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Short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Doing something ____is in a hesitant or uncertain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come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that is____ is greedy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_____means agreeable; pleasant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 bother regularly; to stir up in anger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_____is doing something to purposely cause harm to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Temping; teasing by withholding something desired by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False fronts or appearances are_______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Unplanned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Threatening; seeming to indicate that something bad will happen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Stories</dc:title>
  <dcterms:created xsi:type="dcterms:W3CDTF">2021-10-11T16:39:44Z</dcterms:created>
  <dcterms:modified xsi:type="dcterms:W3CDTF">2021-10-11T16:39:44Z</dcterms:modified>
</cp:coreProperties>
</file>