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dead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projecting part of the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physical feeling.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filled with excessive and single minded zeal for religion or political.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or cause a continuous rattling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means done in brief?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 or show as a dark shape against a lighter background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 rapidly and unintelligibly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protective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</dc:title>
  <dcterms:created xsi:type="dcterms:W3CDTF">2021-10-11T16:39:07Z</dcterms:created>
  <dcterms:modified xsi:type="dcterms:W3CDTF">2021-10-11T16:39:07Z</dcterms:modified>
</cp:coreProperties>
</file>