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represents many meanings and associations other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characters that contrasts each other in terms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choices that are hard to choose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gains new insight on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story will play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tension is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Judgement of one by what is common associated with the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reader experiences past events/situations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Sarcasm is a good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subtle clue or hint to something that will happen later (in verb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Builds up climax, can make one feel tense or "at the edge of their seat"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Unexpected events or things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to something, usually a well-known person, movie, book,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Tension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against their own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Conversations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idea/moral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background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overall feeling of the story/scene (external)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tale ends/Problem might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strange happens and no one knows the answer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character's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happen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2021-10-11T16:40:11Z</dcterms:created>
  <dcterms:modified xsi:type="dcterms:W3CDTF">2021-10-11T16:40:11Z</dcterms:modified>
</cp:coreProperties>
</file>