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Short 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characters, basic situation and setting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attention grabber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championed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chain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incidents that carry a story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major action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Physical and personality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surprise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struggle within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curiosity and excitment that keeps reader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have in every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author's emotional attitude towards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personalities involved in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brief, imaginative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earlier event added into the time order of a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universal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struggle from outside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feelings the setting evokes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one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loose ends 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interesting moment  in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Elements</dc:title>
  <dcterms:created xsi:type="dcterms:W3CDTF">2021-10-11T16:39:09Z</dcterms:created>
  <dcterms:modified xsi:type="dcterms:W3CDTF">2021-10-11T16:39:09Z</dcterms:modified>
</cp:coreProperties>
</file>