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or 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can only tell what one character is thinking and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contradiction-  what is said or what happens is the opposite of what is meant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and 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hints about events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difficult choice between alternatives which may be equally distasteful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 that has many character traits and is complex like real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the protagonist comes into conflict with or "the bad guy"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telling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reader is placed in the past as events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can tell what every character is thinking and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a video camera, only tells what is seen and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tells the story (I, me, we)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who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that has only one or two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author wants us to learn from the story-message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 you get when you read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 who changes, grows or develops as a result of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Elements</dc:title>
  <dcterms:created xsi:type="dcterms:W3CDTF">2021-10-11T16:39:16Z</dcterms:created>
  <dcterms:modified xsi:type="dcterms:W3CDTF">2021-10-11T16:39:16Z</dcterms:modified>
</cp:coreProperties>
</file>