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Elements + Charles + Once Upon a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coil blades    </w:t>
      </w:r>
      <w:r>
        <w:t xml:space="preserve">   warned    </w:t>
      </w:r>
      <w:r>
        <w:t xml:space="preserve">   aperture    </w:t>
      </w:r>
      <w:r>
        <w:t xml:space="preserve">   subconscious    </w:t>
      </w:r>
      <w:r>
        <w:t xml:space="preserve">   haggard    </w:t>
      </w:r>
      <w:r>
        <w:t xml:space="preserve">   cynical    </w:t>
      </w:r>
      <w:r>
        <w:t xml:space="preserve">   matronly    </w:t>
      </w:r>
      <w:r>
        <w:t xml:space="preserve">   incredulously    </w:t>
      </w:r>
      <w:r>
        <w:t xml:space="preserve">   scorn    </w:t>
      </w:r>
      <w:r>
        <w:t xml:space="preserve">   raucous    </w:t>
      </w:r>
      <w:r>
        <w:t xml:space="preserve">   insolent    </w:t>
      </w:r>
      <w:r>
        <w:t xml:space="preserve">   renounce    </w:t>
      </w:r>
      <w:r>
        <w:t xml:space="preserve">   laurie    </w:t>
      </w:r>
      <w:r>
        <w:t xml:space="preserve">   charles    </w:t>
      </w:r>
      <w:r>
        <w:t xml:space="preserve">   fresh    </w:t>
      </w:r>
      <w:r>
        <w:t xml:space="preserve">   foreshadowing    </w:t>
      </w:r>
      <w:r>
        <w:t xml:space="preserve">   theme    </w:t>
      </w:r>
      <w:r>
        <w:t xml:space="preserve">   antagonist    </w:t>
      </w:r>
      <w:r>
        <w:t xml:space="preserve">   protagonist    </w:t>
      </w:r>
      <w:r>
        <w:t xml:space="preserve">   conflict    </w:t>
      </w:r>
      <w:r>
        <w:t xml:space="preserve">   character    </w:t>
      </w:r>
      <w:r>
        <w:t xml:space="preserve">   climax    </w:t>
      </w:r>
      <w:r>
        <w:t xml:space="preserve">   resolution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Elements + Charles + Once Upon a Time </dc:title>
  <dcterms:created xsi:type="dcterms:W3CDTF">2021-10-11T16:40:18Z</dcterms:created>
  <dcterms:modified xsi:type="dcterms:W3CDTF">2021-10-11T16:40:18Z</dcterms:modified>
</cp:coreProperties>
</file>