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Story Elements and "A Single Shard"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"internal conflict"?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is the time and place of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conflict is person vs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farmer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problem between a character and an opposing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gives a man dignity?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synonym for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element is the person or animal that takes part in the action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words describe Tree-ear and Crane-man's economic status?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series of events in the story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Crane-man say reads the great words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Crane-man say makes a man no better than a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reason for a character's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main types of conflict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must Tree-ear and Crane-man learn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opposing force that can work against a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central idea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Elements and "A Single Shard"</dc:title>
  <dcterms:created xsi:type="dcterms:W3CDTF">2021-10-11T16:38:54Z</dcterms:created>
  <dcterms:modified xsi:type="dcterms:W3CDTF">2021-10-11T16:38:54Z</dcterms:modified>
</cp:coreProperties>
</file>