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a piece of prose fiction, usually under 10,000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theme that is directly presented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comparison of two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idea or message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 characteristics of things that are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person narrator who knows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feeling or atmosphere that an author creates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must be inferred by considering all the elements of a story and asking what message about life is conveyed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narrator is a character in the story, referred to as  “I”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place within the mind of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person narrator who reveals the thoughts of only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"sound"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person/thing in conflict with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a character and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relationship of the narrator 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actors in a story’s plot.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writer indicates something 	opposite to that which is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and place of the story’s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exaggeration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Elements</dc:title>
  <dcterms:created xsi:type="dcterms:W3CDTF">2021-10-11T16:39:30Z</dcterms:created>
  <dcterms:modified xsi:type="dcterms:W3CDTF">2021-10-11T16:39:30Z</dcterms:modified>
</cp:coreProperties>
</file>