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person, animal or important item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the pronoun "I"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and place a story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of narrator 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reoccurring or controlling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 that is not based on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of view which is "limited"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story based on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that opposes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that make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"God-view"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Elements</dc:title>
  <dcterms:created xsi:type="dcterms:W3CDTF">2021-10-11T16:39:32Z</dcterms:created>
  <dcterms:modified xsi:type="dcterms:W3CDTF">2021-10-11T16:39:32Z</dcterms:modified>
</cp:coreProperties>
</file>