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Presentation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stupid or clumsy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unrefined person; normally someone with new power 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treated or regarded with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of yourself; without thinking about the feeling and desire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possessed with an intense but short-lived passion or admiration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bad-tempered of sulky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move without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nonsense; rubbish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excessively intricate or complicated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with or employing great care and thoroughness.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decorated with patterns sewn onto cloth with thread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torn or deeply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sharpen; normally a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real amusement; normally expressing irony.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 and committed attitude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completely fascinated by what someone is seeing or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scornful; showing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obstructed or hindered.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Presentation Vocab </dc:title>
  <dcterms:created xsi:type="dcterms:W3CDTF">2021-10-11T16:40:06Z</dcterms:created>
  <dcterms:modified xsi:type="dcterms:W3CDTF">2021-10-11T16:40:06Z</dcterms:modified>
</cp:coreProperties>
</file>