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writes a short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denouement?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minor figures in short stories often presented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tells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for the most exciting point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which category of texts do short stories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person working against the main person (mostly the villain of the story)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general for people/ animals taking part in a story's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an adjective describing the beginning of a short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order do events happen in a short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the leading-in part of a short story named 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the main person of a story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call the line of action in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the end (mostly) in a short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correct name for time and place of a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Quiz</dc:title>
  <dcterms:created xsi:type="dcterms:W3CDTF">2021-10-11T16:40:04Z</dcterms:created>
  <dcterms:modified xsi:type="dcterms:W3CDTF">2021-10-11T16:40:04Z</dcterms:modified>
</cp:coreProperties>
</file>