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writing that can be read in one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that opposes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series of events that make up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problem or struggle that the main character faces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of greatest tension in a story; the main character faces the main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conflicts grow more intense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characters, setting, and conflicts are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and when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"wrap up" of the story; when the conflicts are often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conflicts begin to be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main idea or message of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Terms</dc:title>
  <dcterms:created xsi:type="dcterms:W3CDTF">2021-10-11T16:40:00Z</dcterms:created>
  <dcterms:modified xsi:type="dcterms:W3CDTF">2021-10-11T16:40:00Z</dcterms:modified>
</cp:coreProperties>
</file>