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Short Story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that changes during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and place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is telling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that remains primarily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conflict is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vs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Events after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story is told by "I"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background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vs person, person vs society, person vs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animal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point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Reveals only one persons thoughts referd to as "he" or "she"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Plot events leading up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lesson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struggle between opposite forces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narrator reveals the thoughts of several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relationship of the narrator to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Terms</dc:title>
  <dcterms:created xsi:type="dcterms:W3CDTF">2021-10-11T16:39:19Z</dcterms:created>
  <dcterms:modified xsi:type="dcterms:W3CDTF">2021-10-11T16:39:19Z</dcterms:modified>
</cp:coreProperties>
</file>