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Story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actual words that characters speak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secondary conflict that does not influence the plot a great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happening in the story.  The series of events leading to a resolution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when what a character says and thinks he or she means is actually different from what the audience perceives is meant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 piece of writing makes you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the author keeps the reader interested and wondering what will happen next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term used to refer to the "turning point" in a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central conflict that moves the plot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presenting something that happened before the story that helps explain the current situation.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good guy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person who tells the story is called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minor character that may exist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the narrator presents the thoughts of more than one of the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story hints at events that will happen later in the story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bad guy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the author of a story feels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refer to the point in a story where all of the major and the minor events are wrapped 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message or lesson learned from a piece of writing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struggle between opposing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time, place and circumstances in which the action of a story takes place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Story Terms Crossword</dc:title>
  <dcterms:created xsi:type="dcterms:W3CDTF">2021-10-11T16:40:20Z</dcterms:created>
  <dcterms:modified xsi:type="dcterms:W3CDTF">2021-10-11T16:40:20Z</dcterms:modified>
</cp:coreProperties>
</file>