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central idea or insight into life that a literary work conveys. It is usually the underlying thought within a story. It can also be thought of as the moral or message the writer is trying to present. It is the point or purpose of the work as a whole. It can be stated directly or implied.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provides clues about a character by describing what a character looks like, does or says and how other characters react to them. The reader makes inferences based on this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 that does not change throughout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Introduction of time, place, and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 leading to the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Complications/problems that keep the plot from moving too smoothly toward its resolution, create excitement or interest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well rounded characters about whom much is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Shows how the situation turns out; ties up loose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happens in a story. It is made up of a series of related events that include the exposition, conflict, rising action, climax, falling action, and resolution.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character who changes due to events of the 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tells you a character’s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which stands something other than itself. For example, a heart is a shape, but also represents love; white is a color, but also represents purity; a dove is a bird, but also stands for peace; a flag represents a country; and a flashy car may represent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one-dimensional character about whom little is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Turning point in the story; point at which the conflict comes to a 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explains the time and place of the action. Time can include not only the historical period—past, present, or future—but also a specific year, season, or time of day. Place may involve not only the geographic place—a region, country, state, or town—but also the social, economic or cultural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person/thing in opposition to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struggle between opposing people or forces—the problem that moves the story</w:t>
            </w:r>
          </w:p>
        </w:tc>
      </w:tr>
    </w:tbl>
    <w:p>
      <w:pPr>
        <w:pStyle w:val="WordBankLarge"/>
      </w:pPr>
      <w:r>
        <w:t xml:space="preserve">   Plot    </w:t>
      </w:r>
      <w:r>
        <w:t xml:space="preserve">   Exposition    </w:t>
      </w:r>
      <w:r>
        <w:t xml:space="preserve">   Conflict    </w:t>
      </w:r>
      <w:r>
        <w:t xml:space="preserve">   Rising action    </w:t>
      </w:r>
      <w:r>
        <w:t xml:space="preserve">   Climax    </w:t>
      </w:r>
      <w:r>
        <w:t xml:space="preserve">   Falling Action    </w:t>
      </w:r>
      <w:r>
        <w:t xml:space="preserve">   Denouement    </w:t>
      </w:r>
      <w:r>
        <w:t xml:space="preserve">   Setting    </w:t>
      </w:r>
      <w:r>
        <w:t xml:space="preserve">   Protagonist    </w:t>
      </w:r>
      <w:r>
        <w:t xml:space="preserve">   Antagonist    </w:t>
      </w:r>
      <w:r>
        <w:t xml:space="preserve">   Direct Characterization    </w:t>
      </w:r>
      <w:r>
        <w:t xml:space="preserve">   Indirect characterization    </w:t>
      </w:r>
      <w:r>
        <w:t xml:space="preserve">   Theme    </w:t>
      </w:r>
      <w:r>
        <w:t xml:space="preserve">   Symbolism    </w:t>
      </w:r>
      <w:r>
        <w:t xml:space="preserve">   Static    </w:t>
      </w:r>
      <w:r>
        <w:t xml:space="preserve">   Dynamic    </w:t>
      </w:r>
      <w:r>
        <w:t xml:space="preserve">   Flat    </w:t>
      </w:r>
      <w:r>
        <w:t xml:space="preserve">   Round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Terms </dc:title>
  <dcterms:created xsi:type="dcterms:W3CDTF">2021-10-11T16:39:44Z</dcterms:created>
  <dcterms:modified xsi:type="dcterms:W3CDTF">2021-10-11T16:39:44Z</dcterms:modified>
</cp:coreProperties>
</file>