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illustrating by finding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hero or main character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story is told in a straight line; chronological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writing which persuades someone to believe in something or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remaining parts of the story 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writer's attitude towards the subject and/or towards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presentation when the author directly describes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characters which show opposite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character which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describing something by comparing it with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series of events in the logical order that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type of writing which explains something or gives information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term used to describe when the author goes back in time to review past events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ending of the story (also called resolution and denouement)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type of presentation when the character is described indirectly through his actions or by what others say about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character which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arouses interest,gives time, place, atmosphere, background (also called exposition or setting)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a feeling in the story (also called atmosphere)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occurs when a situation is opposite to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stereotyped character which people recognise from famous literature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used when the author drops a hint of something which will occur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illustrating by finding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used when a person, object, or act represents something larger than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recognized as belonging to a group such as race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steps that leads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message that the author is trying to get across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struggle between an outside force and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recital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character or force which opposes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story ends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uncertainty; not knowing what is going to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irony which occurs when the word that is intended is interpreted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term used when the opposite of what is expected to occur,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irony when the reader/audience knows more than a character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moment of highest interest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character which the reader knows the thoughts and feelings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clash of opposing forces, persons, ideas, or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Terms</dc:title>
  <dcterms:created xsi:type="dcterms:W3CDTF">2021-10-11T16:39:46Z</dcterms:created>
  <dcterms:modified xsi:type="dcterms:W3CDTF">2021-10-11T16:39:46Z</dcterms:modified>
</cp:coreProperties>
</file>