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Short Story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ufo    </w:t>
      </w:r>
      <w:r>
        <w:t xml:space="preserve">   glass    </w:t>
      </w:r>
      <w:r>
        <w:t xml:space="preserve">   brothers    </w:t>
      </w:r>
      <w:r>
        <w:t xml:space="preserve">   neglect    </w:t>
      </w:r>
      <w:r>
        <w:t xml:space="preserve">   symbolism    </w:t>
      </w:r>
      <w:r>
        <w:t xml:space="preserve">   disappointment    </w:t>
      </w:r>
      <w:r>
        <w:t xml:space="preserve">   stoneangel    </w:t>
      </w:r>
      <w:r>
        <w:t xml:space="preserve">   familyrelationships    </w:t>
      </w:r>
      <w:r>
        <w:t xml:space="preserve">   expectations    </w:t>
      </w:r>
      <w:r>
        <w:t xml:space="preserve">   cemetary    </w:t>
      </w:r>
      <w:r>
        <w:t xml:space="preserve">   woodstock    </w:t>
      </w:r>
      <w:r>
        <w:t xml:space="preserve">   music    </w:t>
      </w:r>
      <w:r>
        <w:t xml:space="preserve">   carlton    </w:t>
      </w:r>
      <w:r>
        <w:t xml:space="preserve">   frisco    </w:t>
      </w:r>
      <w:r>
        <w:t xml:space="preserve">   robert    </w:t>
      </w:r>
      <w:r>
        <w:t xml:space="preserve">   lsd    </w:t>
      </w:r>
      <w:r>
        <w:t xml:space="preserve">   drugsarebad    </w:t>
      </w:r>
      <w:r>
        <w:t xml:space="preserve">   cruelty    </w:t>
      </w:r>
      <w:r>
        <w:t xml:space="preserve">   alcohol    </w:t>
      </w:r>
      <w:r>
        <w:t xml:space="preserve">   father    </w:t>
      </w:r>
      <w:r>
        <w:t xml:space="preserve">   charlie    </w:t>
      </w:r>
      <w:r>
        <w:t xml:space="preserve">   reunion    </w:t>
      </w:r>
      <w:r>
        <w:t xml:space="preserve">   lossofinnocence    </w:t>
      </w:r>
      <w:r>
        <w:t xml:space="preserve">   guilt    </w:t>
      </w:r>
      <w:r>
        <w:t xml:space="preserve">   murder    </w:t>
      </w:r>
      <w:r>
        <w:t xml:space="preserve">   violence    </w:t>
      </w:r>
      <w:r>
        <w:t xml:space="preserve">   bullying    </w:t>
      </w:r>
      <w:r>
        <w:t xml:space="preserve">   warehouse    </w:t>
      </w:r>
      <w:r>
        <w:t xml:space="preserve">   characterization    </w:t>
      </w:r>
      <w:r>
        <w:t xml:space="preserve">   conflict    </w:t>
      </w:r>
      <w:r>
        <w:t xml:space="preserve">   ronnie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Unit</dc:title>
  <dcterms:created xsi:type="dcterms:W3CDTF">2021-10-11T16:40:13Z</dcterms:created>
  <dcterms:modified xsi:type="dcterms:W3CDTF">2021-10-11T16:40:13Z</dcterms:modified>
</cp:coreProperties>
</file>