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human actions to an inanimate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Universal message that can be found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Atmosphere or feeling the reader gets from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audience knows more that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author hints at future events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Conclusion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event that puts the plot of the story into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says the opposite of what they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Introduction of a story (characters, background,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point or most intense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author reveals aspects and traits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writer's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what's expected is what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description that appeals to the five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Unit</dc:title>
  <dcterms:created xsi:type="dcterms:W3CDTF">2021-11-22T03:34:10Z</dcterms:created>
  <dcterms:modified xsi:type="dcterms:W3CDTF">2021-11-22T03:34:10Z</dcterms:modified>
</cp:coreProperties>
</file>