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writer's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She, hers, his, they, them are words used in which narration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location, culture and historical period make up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about characters, setting and problem is found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characters are usually driven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of the story that leads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non-human things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referring to an event in the characters past to reveal more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use of an object to represent an idea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hinting at things to come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message or big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that wrap up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I, me, ours, mine are words used in which narration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person/thing in conflict with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opposite of what you expect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Unit</dc:title>
  <dcterms:created xsi:type="dcterms:W3CDTF">2021-10-11T16:39:32Z</dcterms:created>
  <dcterms:modified xsi:type="dcterms:W3CDTF">2021-10-11T16:39:32Z</dcterms:modified>
</cp:coreProperties>
</file>