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Short Story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spread here and there; scatter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spread or flow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stock certificate or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force open with a 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Claws on a bird of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no boundaries or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cover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changing or subject to change;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Having a pleasant or friendly 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Devoid of matter;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think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open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Unable to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happens automatically if no action is taken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Obligatory; required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mental and physical deterioration associated with 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talk like an insane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emotionally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considered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regard or treat with haughty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lie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Partial or total loss of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cringe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Able to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to feel or perceive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Clever in a tricky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Lacking in liveliness or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Free from prejudice; impartial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Story Vocab Crossword</dc:title>
  <dcterms:created xsi:type="dcterms:W3CDTF">2021-10-11T16:39:39Z</dcterms:created>
  <dcterms:modified xsi:type="dcterms:W3CDTF">2021-10-11T16:39:39Z</dcterms:modified>
</cp:coreProperties>
</file>