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Exposition    </w:t>
      </w:r>
      <w:r>
        <w:t xml:space="preserve">   Resolution    </w:t>
      </w:r>
      <w:r>
        <w:t xml:space="preserve">   Falling Action    </w:t>
      </w:r>
      <w:r>
        <w:t xml:space="preserve">   Plot    </w:t>
      </w:r>
      <w:r>
        <w:t xml:space="preserve">   Metaphor    </w:t>
      </w:r>
      <w:r>
        <w:t xml:space="preserve">   Alliteration    </w:t>
      </w:r>
      <w:r>
        <w:t xml:space="preserve">   Personification    </w:t>
      </w:r>
      <w:r>
        <w:t xml:space="preserve">    quizzical     </w:t>
      </w:r>
      <w:r>
        <w:t xml:space="preserve">    luminous     </w:t>
      </w:r>
      <w:r>
        <w:t xml:space="preserve">   conspicuous    </w:t>
      </w:r>
      <w:r>
        <w:t xml:space="preserve">   antipathy    </w:t>
      </w:r>
      <w:r>
        <w:t xml:space="preserve">   dubious     </w:t>
      </w:r>
      <w:r>
        <w:t xml:space="preserve">   dreamily     </w:t>
      </w:r>
      <w:r>
        <w:t xml:space="preserve">   TRANSLUCENT    </w:t>
      </w:r>
      <w:r>
        <w:t xml:space="preserve">   TONIC    </w:t>
      </w:r>
      <w:r>
        <w:t xml:space="preserve">   SHANTIES    </w:t>
      </w:r>
      <w:r>
        <w:t xml:space="preserve">   RAPT    </w:t>
      </w:r>
      <w:r>
        <w:t xml:space="preserve">   RAMBLER    </w:t>
      </w:r>
      <w:r>
        <w:t xml:space="preserve">   NEGOTIABLE    </w:t>
      </w:r>
      <w:r>
        <w:t xml:space="preserve">   INFATUATED    </w:t>
      </w:r>
      <w:r>
        <w:t xml:space="preserve">   DEGRADED    </w:t>
      </w:r>
      <w:r>
        <w:t xml:space="preserve">   CHINTZ    </w:t>
      </w:r>
      <w:r>
        <w:t xml:space="preserve">   MOOD    </w:t>
      </w:r>
      <w:r>
        <w:t xml:space="preserve">   PREDICT    </w:t>
      </w:r>
      <w:r>
        <w:t xml:space="preserve">   THETELL-TALEHEART    </w:t>
      </w:r>
      <w:r>
        <w:t xml:space="preserve">   DERISION    </w:t>
      </w:r>
      <w:r>
        <w:t xml:space="preserve">   CONFLICT    </w:t>
      </w:r>
      <w:r>
        <w:t xml:space="preserve">   CONCEIVED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Vocabulary</dc:title>
  <dcterms:created xsi:type="dcterms:W3CDTF">2021-10-11T16:38:53Z</dcterms:created>
  <dcterms:modified xsi:type="dcterms:W3CDTF">2021-10-11T16:38:53Z</dcterms:modified>
</cp:coreProperties>
</file>