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Short Story and Poetry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part of the literary work that occurs after the climax has been reached and the conflict has been resolved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most often happens at the end of the story; it's the event that resolves the conflict occurring in the story and provides a conclusion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person who gives an account or tells the story, events, experiences,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location where the action of a novel, play, film, etc. takes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manner in which a story is narrated or depicted; determines the angle and perception of the story unfolding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plan, scheme or main story of a literary or dramatic work, such as a play, novel, or short story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reated series of incidents in a literary plot that builds the point of greatest interest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state of being uncovered, revealed, or exposed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decisive moment that is of maximum intensity or is a major turning point in the plot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fight, battle, or struggle especially a prolonged struggle; strife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Short Story and Poetry</dc:title>
  <dcterms:created xsi:type="dcterms:W3CDTF">2021-10-11T16:39:03Z</dcterms:created>
  <dcterms:modified xsi:type="dcterms:W3CDTF">2021-10-11T16:39:03Z</dcterms:modified>
</cp:coreProperties>
</file>