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and Poetry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__________-__________ involves the reason why a particular character behaves the way he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brief or indirect reference to a person, place or history, literature, mythology, or the bible that the author assumes the reader will recognize.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appearance of being true or real (he thinks the eye is alive)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"The Possibility of 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"wrap up" which follows the 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irregular or projecting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irony involving a situation in which actions have an effect that is opposite from what was intended, so that the outcome is contrary to what was expected.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 between 2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foolishly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 (a gauge or instrument) with a standard scale of readings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moment of significant realization and insight experienced by the protagonist, often 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manner of speaking or variation of language peculiar to an individual, a people, a social class, or geographic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2 choices which a character faces, both which are undesirable.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and Poetry Terminology</dc:title>
  <dcterms:created xsi:type="dcterms:W3CDTF">2021-10-11T16:38:49Z</dcterms:created>
  <dcterms:modified xsi:type="dcterms:W3CDTF">2021-10-11T16:38:49Z</dcterms:modified>
</cp:coreProperties>
</file>