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Short Story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Land and the water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Birds and children are equals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secret to not getting stuck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apricot Orchards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White heron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boats and dock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stone 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forest with big pine 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scarlet Ibis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Horse head landing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Fubar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gymnasium, office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Dangerous Game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High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princess and all the kingdom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deep woods, men hunt and camp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Ship-trap island, Jungle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women who had no eye for small detail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farmland and silent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themes</dc:title>
  <dcterms:created xsi:type="dcterms:W3CDTF">2021-10-11T16:40:04Z</dcterms:created>
  <dcterms:modified xsi:type="dcterms:W3CDTF">2021-10-11T16:40:04Z</dcterms:modified>
</cp:coreProperties>
</file>