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U &amp; Long U</w:t>
      </w:r>
    </w:p>
    <w:p>
      <w:pPr>
        <w:pStyle w:val="Questions"/>
      </w:pPr>
      <w:r>
        <w:t xml:space="preserve">1. NRFIDE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EADLLC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ETEHR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TYEH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RNUPE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BPUM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HOOTT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URNTG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BULIT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DURCE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UTSI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CEUT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TUELF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BDLUI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IBSEUR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SLPU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OPONS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SRCEIU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OLBMO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KNKUS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RTTSU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HMSTOO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UECIJ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ELUM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MONO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USCTR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BCUE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UFRIT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OFOD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U &amp; Long U</dc:title>
  <dcterms:created xsi:type="dcterms:W3CDTF">2021-10-11T16:39:58Z</dcterms:created>
  <dcterms:modified xsi:type="dcterms:W3CDTF">2021-10-11T16:39:58Z</dcterms:modified>
</cp:coreProperties>
</file>