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rescue    </w:t>
      </w:r>
      <w:r>
        <w:t xml:space="preserve">   stuck    </w:t>
      </w:r>
      <w:r>
        <w:t xml:space="preserve">   dew    </w:t>
      </w:r>
      <w:r>
        <w:t xml:space="preserve">   trust    </w:t>
      </w:r>
      <w:r>
        <w:t xml:space="preserve">   rude    </w:t>
      </w:r>
      <w:r>
        <w:t xml:space="preserve">   suit    </w:t>
      </w:r>
      <w:r>
        <w:t xml:space="preserve">   amuse    </w:t>
      </w:r>
      <w:r>
        <w:t xml:space="preserve">   trunk    </w:t>
      </w:r>
      <w:r>
        <w:t xml:space="preserve">   clue    </w:t>
      </w:r>
      <w:r>
        <w:t xml:space="preserve">   young    </w:t>
      </w:r>
      <w:r>
        <w:t xml:space="preserve">   truth    </w:t>
      </w:r>
      <w:r>
        <w:t xml:space="preserve">   refuse    </w:t>
      </w:r>
      <w:r>
        <w:t xml:space="preserve">   juice    </w:t>
      </w:r>
      <w:r>
        <w:t xml:space="preserve">   tune    </w:t>
      </w:r>
      <w:r>
        <w:t xml:space="preserve">   crew    </w:t>
      </w:r>
      <w:r>
        <w:t xml:space="preserve">   crumb    </w:t>
      </w:r>
      <w:r>
        <w:t xml:space="preserve">   argue    </w:t>
      </w:r>
      <w:r>
        <w:t xml:space="preserve">   fruit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Vowel Sounds</dc:title>
  <dcterms:created xsi:type="dcterms:W3CDTF">2021-10-11T16:39:05Z</dcterms:created>
  <dcterms:modified xsi:type="dcterms:W3CDTF">2021-10-11T16:39:05Z</dcterms:modified>
</cp:coreProperties>
</file>