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 on going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Shamu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gather and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game against an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repeat the same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for me and only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the truck go go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sticks to the 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each have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sides of the bowling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stare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reason 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 call my little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Load, ready, aim... FIRE!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Mia Hamm is a star in this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</dc:title>
  <dcterms:created xsi:type="dcterms:W3CDTF">2021-10-11T16:38:58Z</dcterms:created>
  <dcterms:modified xsi:type="dcterms:W3CDTF">2021-10-11T16:38:58Z</dcterms:modified>
</cp:coreProperties>
</file>