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Vowel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vet    </w:t>
      </w:r>
      <w:r>
        <w:t xml:space="preserve">   kit    </w:t>
      </w:r>
      <w:r>
        <w:t xml:space="preserve">   nod    </w:t>
      </w:r>
      <w:r>
        <w:t xml:space="preserve">   dug    </w:t>
      </w:r>
      <w:r>
        <w:t xml:space="preserve">   rub    </w:t>
      </w:r>
      <w:r>
        <w:t xml:space="preserve">   jam    </w:t>
      </w:r>
      <w:r>
        <w:t xml:space="preserve">   yet    </w:t>
      </w:r>
      <w:r>
        <w:t xml:space="preserve">   cub    </w:t>
      </w:r>
      <w:r>
        <w:t xml:space="preserve">   fox    </w:t>
      </w:r>
      <w:r>
        <w:t xml:space="preserve">   wag    </w:t>
      </w:r>
      <w:r>
        <w:t xml:space="preserve">   zip    </w:t>
      </w:r>
      <w:r>
        <w:t xml:space="preserve">   met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Vowel</dc:title>
  <dcterms:created xsi:type="dcterms:W3CDTF">2021-10-11T16:40:43Z</dcterms:created>
  <dcterms:modified xsi:type="dcterms:W3CDTF">2021-10-11T16:40:43Z</dcterms:modified>
</cp:coreProperties>
</file>