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 you later _____________!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need to use a key to ____________ the door.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you want ice cream or a _____________?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every __________ there is a compass rose.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so tired I need to take a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___________, ____________ little star...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hen laid 7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not sure. Let me ___________ about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100 cents equal a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Harry Potter's school?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 Crossword</dc:title>
  <dcterms:created xsi:type="dcterms:W3CDTF">2021-10-11T16:39:24Z</dcterms:created>
  <dcterms:modified xsi:type="dcterms:W3CDTF">2021-10-11T16:39:24Z</dcterms:modified>
</cp:coreProperties>
</file>