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- I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Multiply    </w:t>
      </w:r>
      <w:r>
        <w:t xml:space="preserve">   Shy    </w:t>
      </w:r>
      <w:r>
        <w:t xml:space="preserve">   Fries    </w:t>
      </w:r>
      <w:r>
        <w:t xml:space="preserve">   Reply    </w:t>
      </w:r>
      <w:r>
        <w:t xml:space="preserve">   Spike    </w:t>
      </w:r>
      <w:r>
        <w:t xml:space="preserve">   Frying    </w:t>
      </w:r>
      <w:r>
        <w:t xml:space="preserve">   Higher    </w:t>
      </w:r>
      <w:r>
        <w:t xml:space="preserve">   Side    </w:t>
      </w:r>
      <w:r>
        <w:t xml:space="preserve">   Eye    </w:t>
      </w:r>
      <w:r>
        <w:t xml:space="preserve">   Cries    </w:t>
      </w:r>
      <w:r>
        <w:t xml:space="preserve">   Delight    </w:t>
      </w:r>
      <w:r>
        <w:t xml:space="preserve">   Lying    </w:t>
      </w:r>
      <w:r>
        <w:t xml:space="preserve">   Mighty    </w:t>
      </w:r>
      <w:r>
        <w:t xml:space="preserve">   Tied    </w:t>
      </w:r>
      <w:r>
        <w:t xml:space="preserve">   Insight    </w:t>
      </w:r>
      <w:r>
        <w:t xml:space="preserve">   Bride    </w:t>
      </w:r>
      <w:r>
        <w:t xml:space="preserve">   Sunshine    </w:t>
      </w:r>
      <w:r>
        <w:t xml:space="preserve">   While    </w:t>
      </w:r>
      <w:r>
        <w:t xml:space="preserve">   Tonight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- I sound </dc:title>
  <dcterms:created xsi:type="dcterms:W3CDTF">2021-10-11T16:39:53Z</dcterms:created>
  <dcterms:modified xsi:type="dcterms:W3CDTF">2021-10-11T16:39:53Z</dcterms:modified>
</cp:coreProperties>
</file>