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Vowel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my    </w:t>
      </w:r>
      <w:r>
        <w:t xml:space="preserve">   have    </w:t>
      </w:r>
      <w:r>
        <w:t xml:space="preserve">   who    </w:t>
      </w:r>
      <w:r>
        <w:t xml:space="preserve">   sun    </w:t>
      </w:r>
      <w:r>
        <w:t xml:space="preserve">   cop    </w:t>
      </w:r>
      <w:r>
        <w:t xml:space="preserve">   nut    </w:t>
      </w:r>
      <w:r>
        <w:t xml:space="preserve">   pop    </w:t>
      </w:r>
      <w:r>
        <w:t xml:space="preserve">   men    </w:t>
      </w:r>
      <w:r>
        <w:t xml:space="preserve">   fed    </w:t>
      </w:r>
      <w:r>
        <w:t xml:space="preserve">   him    </w:t>
      </w:r>
      <w:r>
        <w:t xml:space="preserve">   pin    </w:t>
      </w:r>
      <w:r>
        <w:t xml:space="preserve">   bat    </w:t>
      </w:r>
      <w:r>
        <w:t xml:space="preserve">   mat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Vowel Review</dc:title>
  <dcterms:created xsi:type="dcterms:W3CDTF">2021-10-11T16:40:26Z</dcterms:created>
  <dcterms:modified xsi:type="dcterms:W3CDTF">2021-10-11T16:40:26Z</dcterms:modified>
</cp:coreProperties>
</file>