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Rule Crossword: What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hands and numbers but no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that bees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antonym for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open me, you need a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______Natalie and ______ Rebecca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for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Jack and Jill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went up the hill with Jill?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dictation, we __________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feathers and waddle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synonym for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drink bubbles make this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duck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not sick you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went up the hill with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4 leaf clover will bring you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do to a lollipop?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big bad wolf does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Rule Crossword: What am I?</dc:title>
  <dcterms:created xsi:type="dcterms:W3CDTF">2021-10-11T16:40:10Z</dcterms:created>
  <dcterms:modified xsi:type="dcterms:W3CDTF">2021-10-11T16:40:10Z</dcterms:modified>
</cp:coreProperties>
</file>