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quit    </w:t>
      </w:r>
      <w:r>
        <w:t xml:space="preserve">   limp    </w:t>
      </w:r>
      <w:r>
        <w:t xml:space="preserve">   chap    </w:t>
      </w:r>
      <w:r>
        <w:t xml:space="preserve">   jam    </w:t>
      </w:r>
      <w:r>
        <w:t xml:space="preserve">   block    </w:t>
      </w:r>
      <w:r>
        <w:t xml:space="preserve">   stump    </w:t>
      </w:r>
      <w:r>
        <w:t xml:space="preserve">   crash    </w:t>
      </w:r>
      <w:r>
        <w:t xml:space="preserve">   think    </w:t>
      </w:r>
      <w:r>
        <w:t xml:space="preserve">   than    </w:t>
      </w:r>
      <w:r>
        <w:t xml:space="preserve">   grin    </w:t>
      </w:r>
      <w:r>
        <w:t xml:space="preserve">   camp    </w:t>
      </w:r>
      <w:r>
        <w:t xml:space="preserve">   got    </w:t>
      </w:r>
      <w:r>
        <w:t xml:space="preserve">   wink    </w:t>
      </w:r>
      <w:r>
        <w:t xml:space="preserve">   drum    </w:t>
      </w:r>
      <w:r>
        <w:t xml:space="preserve">   rob    </w:t>
      </w:r>
      <w:r>
        <w:t xml:space="preserve">   six    </w:t>
      </w:r>
      <w:r>
        <w:t xml:space="preserve">   top    </w:t>
      </w:r>
      <w:r>
        <w:t xml:space="preserve">   stamp    </w:t>
      </w:r>
      <w:r>
        <w:t xml:space="preserve">   sing    </w:t>
      </w:r>
      <w:r>
        <w:t xml:space="preserve">   clip    </w:t>
      </w:r>
      <w:r>
        <w:t xml:space="preserve">   junk    </w:t>
      </w:r>
      <w:r>
        <w:t xml:space="preserve">   plant    </w:t>
      </w:r>
      <w:r>
        <w:t xml:space="preserve">   land    </w:t>
      </w:r>
      <w:r>
        <w:t xml:space="preserve">   clock    </w:t>
      </w:r>
      <w:r>
        <w:t xml:space="preserve">   shell    </w:t>
      </w:r>
      <w:r>
        <w:t xml:space="preserve">   swish    </w:t>
      </w:r>
      <w:r>
        <w:t xml:space="preserve">   trash    </w:t>
      </w:r>
      <w:r>
        <w:t xml:space="preserve">   truck    </w:t>
      </w:r>
      <w:r>
        <w:t xml:space="preserve">   chick    </w:t>
      </w:r>
      <w:r>
        <w:t xml:space="preserve">   lamp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Search</dc:title>
  <dcterms:created xsi:type="dcterms:W3CDTF">2021-10-11T16:39:46Z</dcterms:created>
  <dcterms:modified xsi:type="dcterms:W3CDTF">2021-10-11T16:39:46Z</dcterms:modified>
</cp:coreProperties>
</file>