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uncle    </w:t>
      </w:r>
      <w:r>
        <w:t xml:space="preserve">   long    </w:t>
      </w:r>
      <w:r>
        <w:t xml:space="preserve">   pond    </w:t>
      </w:r>
      <w:r>
        <w:t xml:space="preserve">   octopus    </w:t>
      </w:r>
      <w:r>
        <w:t xml:space="preserve">   funny    </w:t>
      </w:r>
      <w:r>
        <w:t xml:space="preserve">   list    </w:t>
      </w:r>
      <w:r>
        <w:t xml:space="preserve">   miss    </w:t>
      </w:r>
      <w:r>
        <w:t xml:space="preserve">   shell    </w:t>
      </w:r>
      <w:r>
        <w:t xml:space="preserve">   less    </w:t>
      </w:r>
      <w:r>
        <w:t xml:space="preserve">   apple    </w:t>
      </w:r>
      <w:r>
        <w:t xml:space="preserve">   raft    </w:t>
      </w:r>
      <w:r>
        <w:t xml:space="preserve">   glad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Sounds</dc:title>
  <dcterms:created xsi:type="dcterms:W3CDTF">2021-10-11T16:39:25Z</dcterms:created>
  <dcterms:modified xsi:type="dcterms:W3CDTF">2021-10-11T16:39:25Z</dcterms:modified>
</cp:coreProperties>
</file>