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Sounds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spun    </w:t>
      </w:r>
      <w:r>
        <w:t xml:space="preserve">   slip    </w:t>
      </w:r>
      <w:r>
        <w:t xml:space="preserve">   plan    </w:t>
      </w:r>
      <w:r>
        <w:t xml:space="preserve">   bump    </w:t>
      </w:r>
      <w:r>
        <w:t xml:space="preserve">   fish    </w:t>
      </w:r>
      <w:r>
        <w:t xml:space="preserve">   black    </w:t>
      </w:r>
      <w:r>
        <w:t xml:space="preserve">   spell    </w:t>
      </w:r>
      <w:r>
        <w:t xml:space="preserve">   thing    </w:t>
      </w:r>
      <w:r>
        <w:t xml:space="preserve">   cram    </w:t>
      </w:r>
      <w:r>
        <w:t xml:space="preserve">   skunk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Sounds </dc:title>
  <dcterms:created xsi:type="dcterms:W3CDTF">2021-10-11T16:38:56Z</dcterms:created>
  <dcterms:modified xsi:type="dcterms:W3CDTF">2021-10-11T16:38:56Z</dcterms:modified>
</cp:coreProperties>
</file>