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best    </w:t>
      </w:r>
      <w:r>
        <w:t xml:space="preserve">   bus    </w:t>
      </w:r>
      <w:r>
        <w:t xml:space="preserve">   fix    </w:t>
      </w:r>
      <w:r>
        <w:t xml:space="preserve">   flip    </w:t>
      </w:r>
      <w:r>
        <w:t xml:space="preserve">   jam    </w:t>
      </w:r>
      <w:r>
        <w:t xml:space="preserve">   left    </w:t>
      </w:r>
      <w:r>
        <w:t xml:space="preserve">   nickel    </w:t>
      </w:r>
      <w:r>
        <w:t xml:space="preserve">   not    </w:t>
      </w:r>
      <w:r>
        <w:t xml:space="preserve">   pocket    </w:t>
      </w:r>
      <w:r>
        <w:t xml:space="preserve">   said    </w:t>
      </w:r>
      <w:r>
        <w:t xml:space="preserve">   slid    </w:t>
      </w:r>
      <w:r>
        <w:t xml:space="preserve">   slim    </w:t>
      </w:r>
      <w:r>
        <w:t xml:space="preserve">   spot    </w:t>
      </w:r>
      <w:r>
        <w:t xml:space="preserve">   sun    </w:t>
      </w:r>
      <w:r>
        <w:t xml:space="preserve">   trap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Sounds</dc:title>
  <dcterms:created xsi:type="dcterms:W3CDTF">2021-10-11T16:39:05Z</dcterms:created>
  <dcterms:modified xsi:type="dcterms:W3CDTF">2021-10-11T16:39:05Z</dcterms:modified>
</cp:coreProperties>
</file>