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 Vowel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rip    </w:t>
      </w:r>
      <w:r>
        <w:t xml:space="preserve">   hit    </w:t>
      </w:r>
      <w:r>
        <w:t xml:space="preserve">   bug    </w:t>
      </w:r>
      <w:r>
        <w:t xml:space="preserve">   at    </w:t>
      </w:r>
      <w:r>
        <w:t xml:space="preserve">   bat    </w:t>
      </w:r>
      <w:r>
        <w:t xml:space="preserve">   cat    </w:t>
      </w:r>
      <w:r>
        <w:t xml:space="preserve">   cup    </w:t>
      </w:r>
      <w:r>
        <w:t xml:space="preserve">   dog    </w:t>
      </w:r>
      <w:r>
        <w:t xml:space="preserve">   hop    </w:t>
      </w:r>
      <w:r>
        <w:t xml:space="preserve">   hut    </w:t>
      </w:r>
      <w:r>
        <w:t xml:space="preserve">   mat    </w:t>
      </w:r>
      <w:r>
        <w:t xml:space="preserve">   mop    </w:t>
      </w:r>
      <w:r>
        <w:t xml:space="preserve">   nut    </w:t>
      </w:r>
      <w:r>
        <w:t xml:space="preserve">   pit    </w:t>
      </w:r>
      <w:r>
        <w:t xml:space="preserve">   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 Words</dc:title>
  <dcterms:created xsi:type="dcterms:W3CDTF">2021-10-11T16:40:12Z</dcterms:created>
  <dcterms:modified xsi:type="dcterms:W3CDTF">2021-10-11T16:40:12Z</dcterms:modified>
</cp:coreProperties>
</file>