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Vowel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shovel    </w:t>
      </w:r>
      <w:r>
        <w:t xml:space="preserve">   heavy    </w:t>
      </w:r>
      <w:r>
        <w:t xml:space="preserve">   pond    </w:t>
      </w:r>
      <w:r>
        <w:t xml:space="preserve">   step    </w:t>
      </w:r>
      <w:r>
        <w:t xml:space="preserve">   snack    </w:t>
      </w:r>
      <w:r>
        <w:t xml:space="preserve">   gym    </w:t>
      </w:r>
      <w:r>
        <w:t xml:space="preserve">   build    </w:t>
      </w:r>
      <w:r>
        <w:t xml:space="preserve">   crunch    </w:t>
      </w:r>
      <w:r>
        <w:t xml:space="preserve">   bluff    </w:t>
      </w:r>
      <w:r>
        <w:t xml:space="preserve">   plum    </w:t>
      </w:r>
      <w:r>
        <w:t xml:space="preserve">   sum    </w:t>
      </w:r>
      <w:r>
        <w:t xml:space="preserve">   odd    </w:t>
      </w:r>
      <w:r>
        <w:t xml:space="preserve">   blot    </w:t>
      </w:r>
      <w:r>
        <w:t xml:space="preserve">   dock    </w:t>
      </w:r>
      <w:r>
        <w:t xml:space="preserve">   plot    </w:t>
      </w:r>
      <w:r>
        <w:t xml:space="preserve">   hint    </w:t>
      </w:r>
      <w:r>
        <w:t xml:space="preserve">   mill    </w:t>
      </w:r>
      <w:r>
        <w:t xml:space="preserve">   grim    </w:t>
      </w:r>
      <w:r>
        <w:t xml:space="preserve">   wealth    </w:t>
      </w:r>
      <w:r>
        <w:t xml:space="preserve">   shelf    </w:t>
      </w:r>
      <w:r>
        <w:t xml:space="preserve">   left    </w:t>
      </w:r>
      <w:r>
        <w:t xml:space="preserve">   bell    </w:t>
      </w:r>
      <w:r>
        <w:t xml:space="preserve">   band    </w:t>
      </w:r>
      <w:r>
        <w:t xml:space="preserve">   cash    </w:t>
      </w:r>
      <w:r>
        <w:t xml:space="preserve">   flat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Vowel Words</dc:title>
  <dcterms:created xsi:type="dcterms:W3CDTF">2021-10-11T16:40:14Z</dcterms:created>
  <dcterms:modified xsi:type="dcterms:W3CDTF">2021-10-11T16:40:14Z</dcterms:modified>
</cp:coreProperties>
</file>