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shut    </w:t>
      </w:r>
      <w:r>
        <w:t xml:space="preserve">   stop    </w:t>
      </w:r>
      <w:r>
        <w:t xml:space="preserve">   top    </w:t>
      </w:r>
      <w:r>
        <w:t xml:space="preserve">   pond    </w:t>
      </w:r>
      <w:r>
        <w:t xml:space="preserve">   fed    </w:t>
      </w:r>
      <w:r>
        <w:t xml:space="preserve">   sled    </w:t>
      </w:r>
      <w:r>
        <w:t xml:space="preserve">   yet    </w:t>
      </w:r>
      <w:r>
        <w:t xml:space="preserve">   rock    </w:t>
      </w:r>
      <w:r>
        <w:t xml:space="preserve">   bugs    </w:t>
      </w:r>
      <w:r>
        <w:t xml:space="preserve">   clock    </w:t>
      </w:r>
      <w:r>
        <w:t xml:space="preserve">   mess    </w:t>
      </w:r>
      <w:r>
        <w:t xml:space="preserve">   pump    </w:t>
      </w:r>
      <w:r>
        <w:t xml:space="preserve">   cuts    </w:t>
      </w:r>
      <w:r>
        <w:t xml:space="preserve">   step    </w:t>
      </w:r>
      <w:r>
        <w:t xml:space="preserve">   mud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Words</dc:title>
  <dcterms:created xsi:type="dcterms:W3CDTF">2021-10-11T16:40:45Z</dcterms:created>
  <dcterms:modified xsi:type="dcterms:W3CDTF">2021-10-11T16:40:45Z</dcterms:modified>
</cp:coreProperties>
</file>