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Vowel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Ben    </w:t>
      </w:r>
      <w:r>
        <w:t xml:space="preserve">   nod    </w:t>
      </w:r>
      <w:r>
        <w:t xml:space="preserve">   hat    </w:t>
      </w:r>
      <w:r>
        <w:t xml:space="preserve">   can    </w:t>
      </w:r>
      <w:r>
        <w:t xml:space="preserve">   fog    </w:t>
      </w:r>
      <w:r>
        <w:t xml:space="preserve">   sat    </w:t>
      </w:r>
      <w:r>
        <w:t xml:space="preserve">   mop    </w:t>
      </w:r>
      <w:r>
        <w:t xml:space="preserve">   rat    </w:t>
      </w:r>
      <w:r>
        <w:t xml:space="preserve">   jot    </w:t>
      </w:r>
      <w:r>
        <w:t xml:space="preserve">   pen    </w:t>
      </w:r>
      <w:r>
        <w:t xml:space="preserve">   van    </w:t>
      </w:r>
      <w:r>
        <w:t xml:space="preserve">   men    </w:t>
      </w:r>
      <w:r>
        <w:t xml:space="preserve">   lot    </w:t>
      </w:r>
      <w:r>
        <w:t xml:space="preserve">   mat    </w:t>
      </w:r>
      <w:r>
        <w:t xml:space="preserve">   frog    </w:t>
      </w:r>
      <w:r>
        <w:t xml:space="preserve">   cap    </w:t>
      </w:r>
      <w:r>
        <w:t xml:space="preserve">   man    </w:t>
      </w:r>
      <w:r>
        <w:t xml:space="preserve">   pot    </w:t>
      </w:r>
      <w:r>
        <w:t xml:space="preserve">   led    </w:t>
      </w:r>
      <w:r>
        <w:t xml:space="preserve">   got    </w:t>
      </w:r>
      <w:r>
        <w:t xml:space="preserve">   hot    </w:t>
      </w:r>
      <w:r>
        <w:t xml:space="preserve">   fed    </w:t>
      </w:r>
      <w:r>
        <w:t xml:space="preserve">   hen    </w:t>
      </w:r>
      <w:r>
        <w:t xml:space="preserve">   dot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Vowel Words</dc:title>
  <dcterms:created xsi:type="dcterms:W3CDTF">2021-10-11T16:39:55Z</dcterms:created>
  <dcterms:modified xsi:type="dcterms:W3CDTF">2021-10-11T16:39:55Z</dcterms:modified>
</cp:coreProperties>
</file>