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Vowel 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dot    </w:t>
      </w:r>
      <w:r>
        <w:t xml:space="preserve">   lot    </w:t>
      </w:r>
      <w:r>
        <w:t xml:space="preserve">   pop    </w:t>
      </w:r>
      <w:r>
        <w:t xml:space="preserve">   jog    </w:t>
      </w:r>
      <w:r>
        <w:t xml:space="preserve">   shop    </w:t>
      </w:r>
      <w:r>
        <w:t xml:space="preserve">   lock    </w:t>
      </w:r>
      <w:r>
        <w:t xml:space="preserve">   chop    </w:t>
      </w:r>
      <w:r>
        <w:t xml:space="preserve">   rob    </w:t>
      </w:r>
      <w:r>
        <w:t xml:space="preserve">   rot    </w:t>
      </w:r>
      <w:r>
        <w:t xml:space="preserve">   mop    </w:t>
      </w:r>
      <w:r>
        <w:t xml:space="preserve">   top    </w:t>
      </w:r>
      <w:r>
        <w:t xml:space="preserve">   pod    </w:t>
      </w:r>
      <w:r>
        <w:t xml:space="preserve">   job    </w:t>
      </w:r>
      <w:r>
        <w:t xml:space="preserve">   sod    </w:t>
      </w:r>
      <w:r>
        <w:t xml:space="preserve">   sob    </w:t>
      </w:r>
      <w:r>
        <w:t xml:space="preserve">   fog    </w:t>
      </w:r>
      <w:r>
        <w:t xml:space="preserve">   mom    </w:t>
      </w:r>
      <w:r>
        <w:t xml:space="preserve">   pot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Vowel o</dc:title>
  <dcterms:created xsi:type="dcterms:W3CDTF">2021-10-11T16:40:42Z</dcterms:created>
  <dcterms:modified xsi:type="dcterms:W3CDTF">2021-10-11T16:40:42Z</dcterms:modified>
</cp:coreProperties>
</file>