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packet    </w:t>
      </w:r>
      <w:r>
        <w:t xml:space="preserve">   establish    </w:t>
      </w:r>
      <w:r>
        <w:t xml:space="preserve">   anthem    </w:t>
      </w:r>
      <w:r>
        <w:t xml:space="preserve">   problem    </w:t>
      </w:r>
      <w:r>
        <w:t xml:space="preserve">   locket    </w:t>
      </w:r>
      <w:r>
        <w:t xml:space="preserve">   himself    </w:t>
      </w:r>
      <w:r>
        <w:t xml:space="preserve">   polish    </w:t>
      </w:r>
      <w:r>
        <w:t xml:space="preserve">   contest    </w:t>
      </w:r>
      <w:r>
        <w:t xml:space="preserve">   fantastic    </w:t>
      </w:r>
      <w:r>
        <w:t xml:space="preserve">   public    </w:t>
      </w:r>
      <w:r>
        <w:t xml:space="preserve">   publish    </w:t>
      </w:r>
      <w:r>
        <w:t xml:space="preserve">   finish    </w:t>
      </w:r>
      <w:r>
        <w:t xml:space="preserve">   pocket    </w:t>
      </w:r>
      <w:r>
        <w:t xml:space="preserve">   magnet    </w:t>
      </w:r>
      <w:r>
        <w:t xml:space="preserve">   rabbit    </w:t>
      </w:r>
      <w:r>
        <w:t xml:space="preserve">   sudden    </w:t>
      </w:r>
      <w:r>
        <w:t xml:space="preserve">   happen    </w:t>
      </w:r>
      <w:r>
        <w:t xml:space="preserve">   until    </w:t>
      </w:r>
      <w:r>
        <w:t xml:space="preserve">   next    </w:t>
      </w:r>
      <w:r>
        <w:t xml:space="preserve">   exact    </w:t>
      </w:r>
      <w:r>
        <w:t xml:space="preserve">   children    </w:t>
      </w:r>
      <w:r>
        <w:t xml:space="preserve">   difficult    </w:t>
      </w:r>
      <w:r>
        <w:t xml:space="preserve">   hard    </w:t>
      </w:r>
      <w:r>
        <w:t xml:space="preserve">   say    </w:t>
      </w:r>
      <w:r>
        <w:t xml:space="preserve">   may    </w:t>
      </w:r>
      <w:r>
        <w:t xml:space="preserve">   have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Vowels</dc:title>
  <dcterms:created xsi:type="dcterms:W3CDTF">2021-10-11T16:39:18Z</dcterms:created>
  <dcterms:modified xsi:type="dcterms:W3CDTF">2021-10-11T16:39:18Z</dcterms:modified>
</cp:coreProperties>
</file>