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mom    </w:t>
      </w:r>
      <w:r>
        <w:t xml:space="preserve">   fox    </w:t>
      </w:r>
      <w:r>
        <w:t xml:space="preserve">   nap    </w:t>
      </w:r>
      <w:r>
        <w:t xml:space="preserve">   fit    </w:t>
      </w:r>
      <w:r>
        <w:t xml:space="preserve">   bed    </w:t>
      </w:r>
      <w:r>
        <w:t xml:space="preserve">   not    </w:t>
      </w:r>
      <w:r>
        <w:t xml:space="preserve">   ran    </w:t>
      </w:r>
      <w:r>
        <w:t xml:space="preserve">   fat    </w:t>
      </w:r>
      <w:r>
        <w:t xml:space="preserve">   cat    </w:t>
      </w:r>
      <w:r>
        <w:t xml:space="preserve">   lap    </w:t>
      </w:r>
      <w:r>
        <w:t xml:space="preserve">   up    </w:t>
      </w:r>
      <w:r>
        <w:t xml:space="preserve">   sun    </w:t>
      </w:r>
      <w:r>
        <w:t xml:space="preserve">   can    </w:t>
      </w:r>
      <w:r>
        <w:t xml:space="preserve">   bugs    </w:t>
      </w:r>
      <w:r>
        <w:t xml:space="preserve">   hot    </w:t>
      </w:r>
      <w:r>
        <w:t xml:space="preserve">   fan    </w:t>
      </w:r>
      <w:r>
        <w:t xml:space="preserve">   fed    </w:t>
      </w:r>
      <w:r>
        <w:t xml:space="preserve">   red    </w:t>
      </w:r>
      <w:r>
        <w:t xml:space="preserve">   box    </w:t>
      </w:r>
      <w:r>
        <w:t xml:space="preserve">   cot    </w:t>
      </w:r>
      <w:r>
        <w:t xml:space="preserve">   vet    </w:t>
      </w:r>
      <w:r>
        <w:t xml:space="preserve">   bug    </w:t>
      </w:r>
      <w:r>
        <w:t xml:space="preserve">   big    </w:t>
      </w:r>
      <w:r>
        <w:t xml:space="preserve">   dad    </w:t>
      </w:r>
      <w:r>
        <w:t xml:space="preserve">   leg    </w:t>
      </w:r>
      <w:r>
        <w:t xml:space="preserve">   let    </w:t>
      </w:r>
      <w:r>
        <w:t xml:space="preserve">   van    </w:t>
      </w:r>
      <w:r>
        <w:t xml:space="preserve">   bat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2021-10-11T16:40:31Z</dcterms:created>
  <dcterms:modified xsi:type="dcterms:W3CDTF">2021-10-11T16:40:31Z</dcterms:modified>
</cp:coreProperties>
</file>