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impulse    </w:t>
      </w:r>
      <w:r>
        <w:t xml:space="preserve">   liquid    </w:t>
      </w:r>
      <w:r>
        <w:t xml:space="preserve">   ethnic    </w:t>
      </w:r>
      <w:r>
        <w:t xml:space="preserve">   splendid    </w:t>
      </w:r>
      <w:r>
        <w:t xml:space="preserve">   nonsense    </w:t>
      </w:r>
      <w:r>
        <w:t xml:space="preserve">   sketch    </w:t>
      </w:r>
      <w:r>
        <w:t xml:space="preserve">   summit    </w:t>
      </w:r>
      <w:r>
        <w:t xml:space="preserve">   comment    </w:t>
      </w:r>
      <w:r>
        <w:t xml:space="preserve">   depth    </w:t>
      </w:r>
      <w:r>
        <w:t xml:space="preserve">   advance    </w:t>
      </w:r>
      <w:r>
        <w:t xml:space="preserve">   contract    </w:t>
      </w:r>
      <w:r>
        <w:t xml:space="preserve">   contact    </w:t>
      </w:r>
      <w:r>
        <w:t xml:space="preserve">   glance    </w:t>
      </w:r>
      <w:r>
        <w:t xml:space="preserve">   rapid    </w:t>
      </w:r>
      <w:r>
        <w:t xml:space="preserve">   admit    </w:t>
      </w:r>
      <w:r>
        <w:t xml:space="preserve">   sack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</dc:title>
  <dcterms:created xsi:type="dcterms:W3CDTF">2021-10-11T16:39:23Z</dcterms:created>
  <dcterms:modified xsi:type="dcterms:W3CDTF">2021-10-11T16:39:23Z</dcterms:modified>
</cp:coreProperties>
</file>