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some    </w:t>
      </w:r>
      <w:r>
        <w:t xml:space="preserve">   where    </w:t>
      </w:r>
      <w:r>
        <w:t xml:space="preserve">   there    </w:t>
      </w:r>
      <w:r>
        <w:t xml:space="preserve">   here    </w:t>
      </w:r>
      <w:r>
        <w:t xml:space="preserve">   clump    </w:t>
      </w:r>
      <w:r>
        <w:t xml:space="preserve">   bump    </w:t>
      </w:r>
      <w:r>
        <w:t xml:space="preserve">   trunk    </w:t>
      </w:r>
      <w:r>
        <w:t xml:space="preserve">   bunk    </w:t>
      </w:r>
      <w:r>
        <w:t xml:space="preserve">   block    </w:t>
      </w:r>
      <w:r>
        <w:t xml:space="preserve">   clock    </w:t>
      </w:r>
      <w:r>
        <w:t xml:space="preserve">   cost    </w:t>
      </w:r>
      <w:r>
        <w:t xml:space="preserve">   lost    </w:t>
      </w:r>
      <w:r>
        <w:t xml:space="preserve">   slip    </w:t>
      </w:r>
      <w:r>
        <w:t xml:space="preserve">   flip    </w:t>
      </w:r>
      <w:r>
        <w:t xml:space="preserve">   mist    </w:t>
      </w:r>
      <w:r>
        <w:t xml:space="preserve">   list    </w:t>
      </w:r>
      <w:r>
        <w:t xml:space="preserve">   went    </w:t>
      </w:r>
      <w:r>
        <w:t xml:space="preserve">   cent    </w:t>
      </w:r>
      <w:r>
        <w:t xml:space="preserve">   hedge    </w:t>
      </w:r>
      <w:r>
        <w:t xml:space="preserve">   edge    </w:t>
      </w:r>
      <w:r>
        <w:t xml:space="preserve">   grant    </w:t>
      </w:r>
      <w:r>
        <w:t xml:space="preserve">   plant    </w:t>
      </w:r>
      <w:r>
        <w:t xml:space="preserve">   hatch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2021-10-11T16:40:40Z</dcterms:created>
  <dcterms:modified xsi:type="dcterms:W3CDTF">2021-10-11T16:40:40Z</dcterms:modified>
</cp:coreProperties>
</file>