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have    </w:t>
      </w:r>
      <w:r>
        <w:t xml:space="preserve">   quiz    </w:t>
      </w:r>
      <w:r>
        <w:t xml:space="preserve">   sled    </w:t>
      </w:r>
      <w:r>
        <w:t xml:space="preserve">   frog    </w:t>
      </w:r>
      <w:r>
        <w:t xml:space="preserve">   swim    </w:t>
      </w:r>
      <w:r>
        <w:t xml:space="preserve">   quit    </w:t>
      </w:r>
      <w:r>
        <w:t xml:space="preserve">   drop    </w:t>
      </w:r>
      <w:r>
        <w:t xml:space="preserve">   grin    </w:t>
      </w:r>
      <w:r>
        <w:t xml:space="preserve">   my    </w:t>
      </w:r>
      <w:r>
        <w:t xml:space="preserve">   bed    </w:t>
      </w:r>
      <w:r>
        <w:t xml:space="preserve">   fun    </w:t>
      </w:r>
      <w:r>
        <w:t xml:space="preserve">   ten    </w:t>
      </w:r>
      <w:r>
        <w:t xml:space="preserve">   got    </w:t>
      </w:r>
      <w:r>
        <w:t xml:space="preserve">   bug    </w:t>
      </w:r>
      <w:r>
        <w:t xml:space="preserve">   web    </w:t>
      </w:r>
      <w:r>
        <w:t xml:space="preserve">   hot    </w:t>
      </w:r>
      <w:r>
        <w:t xml:space="preserve">   the    </w:t>
      </w:r>
      <w:r>
        <w:t xml:space="preserve">   him    </w:t>
      </w:r>
      <w:r>
        <w:t xml:space="preserve">   sip    </w:t>
      </w:r>
      <w:r>
        <w:t xml:space="preserve">   bag    </w:t>
      </w:r>
      <w:r>
        <w:t xml:space="preserve">   kid    </w:t>
      </w:r>
      <w:r>
        <w:t xml:space="preserve">   win    </w:t>
      </w:r>
      <w:r>
        <w:t xml:space="preserve">   man    </w:t>
      </w:r>
      <w:r>
        <w:t xml:space="preserve">   cab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</dc:title>
  <dcterms:created xsi:type="dcterms:W3CDTF">2021-10-11T16:39:29Z</dcterms:created>
  <dcterms:modified xsi:type="dcterms:W3CDTF">2021-10-11T16:39:29Z</dcterms:modified>
</cp:coreProperties>
</file>