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Short Vowels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sting    </w:t>
      </w:r>
      <w:r>
        <w:t xml:space="preserve">   dread    </w:t>
      </w:r>
      <w:r>
        <w:t xml:space="preserve">   twin    </w:t>
      </w:r>
      <w:r>
        <w:t xml:space="preserve">   task    </w:t>
      </w:r>
      <w:r>
        <w:t xml:space="preserve">   strap    </w:t>
      </w:r>
      <w:r>
        <w:t xml:space="preserve">   split    </w:t>
      </w:r>
      <w:r>
        <w:t xml:space="preserve">   check    </w:t>
      </w:r>
      <w:r>
        <w:t xml:space="preserve">   past    </w:t>
      </w:r>
      <w:r>
        <w:t xml:space="preserve">   plot    </w:t>
      </w:r>
      <w:r>
        <w:t xml:space="preserve">   spend    </w:t>
      </w:r>
      <w:r>
        <w:t xml:space="preserve">   gum    </w:t>
      </w:r>
      <w:r>
        <w:t xml:space="preserve">   gram    </w:t>
      </w:r>
      <w:r>
        <w:t xml:space="preserve">   else    </w:t>
      </w:r>
      <w:r>
        <w:t xml:space="preserve">   film    </w:t>
      </w:r>
      <w:r>
        <w:t xml:space="preserve">   tread    </w:t>
      </w:r>
      <w:r>
        <w:t xml:space="preserve">   broad    </w:t>
      </w:r>
      <w:r>
        <w:t xml:space="preserve">   crop    </w:t>
      </w:r>
      <w:r>
        <w:t xml:space="preserve">   brick    </w:t>
      </w:r>
      <w:r>
        <w:t xml:space="preserve">   brand    </w:t>
      </w:r>
      <w:r>
        <w:t xml:space="preserve">   pact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Short Vowels </dc:title>
  <dcterms:created xsi:type="dcterms:W3CDTF">2021-10-11T16:38:53Z</dcterms:created>
  <dcterms:modified xsi:type="dcterms:W3CDTF">2021-10-11T16:38:53Z</dcterms:modified>
</cp:coreProperties>
</file>