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helpful suggestion or 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when adding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spot or stain like ink on a 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factory; a machine that crushes or grinds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story or a secret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books are placed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chew with a crushing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direction to go, opposite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to run around and play games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ships and boats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purplish fuit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form or construct something complex, such as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lot of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 surface; not bumpy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hollow instrument that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telling the truth, deceiving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instruments playing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happy;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2021-10-11T16:39:36Z</dcterms:created>
  <dcterms:modified xsi:type="dcterms:W3CDTF">2021-10-11T16:39:36Z</dcterms:modified>
</cp:coreProperties>
</file>