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Vowels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Rush    </w:t>
      </w:r>
      <w:r>
        <w:t xml:space="preserve">   Bath    </w:t>
      </w:r>
      <w:r>
        <w:t xml:space="preserve">   Dish    </w:t>
      </w:r>
      <w:r>
        <w:t xml:space="preserve">   Mash    </w:t>
      </w:r>
      <w:r>
        <w:t xml:space="preserve">   Mesh    </w:t>
      </w:r>
      <w:r>
        <w:t xml:space="preserve">   Path    </w:t>
      </w:r>
      <w:r>
        <w:t xml:space="preserve">   Rash    </w:t>
      </w:r>
      <w:r>
        <w:t xml:space="preserve">   Shed    </w:t>
      </w:r>
      <w:r>
        <w:t xml:space="preserve">   Shot    </w:t>
      </w:r>
      <w:r>
        <w:t xml:space="preserve">   Shell    </w:t>
      </w:r>
      <w:r>
        <w:t xml:space="preserve">   Shin    </w:t>
      </w:r>
      <w:r>
        <w:t xml:space="preserve">   Shop    </w:t>
      </w:r>
      <w:r>
        <w:t xml:space="preserve">   Shut    </w:t>
      </w:r>
      <w:r>
        <w:t xml:space="preserve">   Than    </w:t>
      </w:r>
      <w:r>
        <w:t xml:space="preserve">   That    </w:t>
      </w:r>
      <w:r>
        <w:t xml:space="preserve">   Them    </w:t>
      </w:r>
      <w:r>
        <w:t xml:space="preserve">   Then    </w:t>
      </w:r>
      <w:r>
        <w:t xml:space="preserve">   Thin    </w:t>
      </w:r>
      <w:r>
        <w:t xml:space="preserve">   Thud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 </dc:title>
  <dcterms:created xsi:type="dcterms:W3CDTF">2021-10-11T16:39:43Z</dcterms:created>
  <dcterms:modified xsi:type="dcterms:W3CDTF">2021-10-11T16:39:43Z</dcterms:modified>
</cp:coreProperties>
</file>