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Vowels: Open and Silent-e Syllables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glossy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imagine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careful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it to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request 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hatchet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to ride in or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thoughtful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cool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two-wheeled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far-reaching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controlled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weed is an ________plant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job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here any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ability to see</w:t>
            </w:r>
          </w:p>
        </w:tc>
      </w:tr>
    </w:tbl>
    <w:p>
      <w:pPr>
        <w:pStyle w:val="WordBankMedium"/>
      </w:pPr>
      <w:r>
        <w:t xml:space="preserve">   gaffe    </w:t>
      </w:r>
      <w:r>
        <w:t xml:space="preserve">   matte    </w:t>
      </w:r>
      <w:r>
        <w:t xml:space="preserve">   have    </w:t>
      </w:r>
      <w:r>
        <w:t xml:space="preserve">   axe    </w:t>
      </w:r>
      <w:r>
        <w:t xml:space="preserve">   there    </w:t>
      </w:r>
      <w:r>
        <w:t xml:space="preserve">   where    </w:t>
      </w:r>
      <w:r>
        <w:t xml:space="preserve">   give    </w:t>
      </w:r>
      <w:r>
        <w:t xml:space="preserve">   live    </w:t>
      </w:r>
      <w:r>
        <w:t xml:space="preserve">   gone    </w:t>
      </w:r>
      <w:r>
        <w:t xml:space="preserve">   ration    </w:t>
      </w:r>
      <w:r>
        <w:t xml:space="preserve">   incision    </w:t>
      </w:r>
      <w:r>
        <w:t xml:space="preserve">   bicycle    </w:t>
      </w:r>
      <w:r>
        <w:t xml:space="preserve">   popsicle    </w:t>
      </w:r>
      <w:r>
        <w:t xml:space="preserve">   vehicle    </w:t>
      </w:r>
      <w:r>
        <w:t xml:space="preserve">   vision    </w:t>
      </w:r>
      <w:r>
        <w:t xml:space="preserve">   envision    </w:t>
      </w:r>
      <w:r>
        <w:t xml:space="preserve">   imagine    </w:t>
      </w:r>
      <w:r>
        <w:t xml:space="preserve">   position    </w:t>
      </w:r>
      <w:r>
        <w:t xml:space="preserve">   division    </w:t>
      </w:r>
      <w:r>
        <w:t xml:space="preserve">   invitation    </w:t>
      </w:r>
      <w:r>
        <w:t xml:space="preserve">   haven't    </w:t>
      </w:r>
      <w:r>
        <w:t xml:space="preserve">   extensive    </w:t>
      </w:r>
      <w:r>
        <w:t xml:space="preserve">   invasive    </w:t>
      </w:r>
      <w:r>
        <w:t xml:space="preserve">   pensive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Vowels: Open and Silent-e Syllables</dc:title>
  <dcterms:created xsi:type="dcterms:W3CDTF">2021-10-11T16:40:08Z</dcterms:created>
  <dcterms:modified xsi:type="dcterms:W3CDTF">2021-10-11T16:40:08Z</dcterms:modified>
</cp:coreProperties>
</file>